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Курбана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зарегистрированного по адресу: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User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4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рублей, назначенный постановлением по делу об административном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получил;</w:t>
      </w: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>
        <w:rPr>
          <w:rStyle w:val="cat-UserDefinedgrp-4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</w:t>
      </w:r>
      <w:r>
        <w:rPr>
          <w:rFonts w:ascii="Times New Roman" w:eastAsia="Times New Roman" w:hAnsi="Times New Roman" w:cs="Times New Roman"/>
          <w:sz w:val="25"/>
          <w:szCs w:val="25"/>
        </w:rPr>
        <w:t>рба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0412365400395005162520129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7">
    <w:name w:val="cat-ExternalSystemDefined grp-42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